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1424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-01-2025-005131-69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Кудряшова Константина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Базовая, д. 34, офис 4, </w:t>
      </w:r>
      <w:r>
        <w:rPr>
          <w:rFonts w:ascii="Times New Roman" w:eastAsia="Times New Roman" w:hAnsi="Times New Roman" w:cs="Times New Roman"/>
          <w:sz w:val="26"/>
          <w:szCs w:val="26"/>
        </w:rPr>
        <w:t>27.03.2025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6"/>
          <w:szCs w:val="26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26320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Кудряшова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Кудряшова Константина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1424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